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书名：追寻美德 道德理论研究 a study in moral theory</w:t>
      </w:r>
    </w:p>
    <w:p>
      <w:r>
        <w:t>作者：（美） A. 麦金太尔著；宋继杰译</w:t>
      </w:r>
    </w:p>
    <w:p>
      <w:r>
        <w:t>出版社：</w:t>
      </w:r>
    </w:p>
    <w:p>
      <w:r>
        <w:t>出版日期：2008.05</w:t>
      </w:r>
    </w:p>
    <w:p>
      <w:r>
        <w:t>总页数：327</w:t>
      </w:r>
    </w:p>
    <w:p>
      <w:r>
        <w:t>更多请访问教客网: www.jiaokey.com</w:t>
      </w:r>
    </w:p>
    <w:p>
      <w:r>
        <w:t>追寻美德 道德理论研究 a study in moral theory 评论地址：https://www.jiaokey.com/book/detail/12072030.html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