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书名：朋友别哭  温暖你心灵的友情故事  日汉对照</w:t>
      </w:r>
    </w:p>
    <w:p>
      <w:r>
        <w:t>作者：杜鹃主编；邓欢等编</w:t>
      </w:r>
    </w:p>
    <w:p>
      <w:r>
        <w:t>出版社：北京：中国宇航出版社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朋友别哭  温暖你心灵的友情故事  日汉对照 评论地址：https://www.jiaokey.com/book/detail/12072021.html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