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亚伯拉罕·林肯  英汉对照</w:t>
      </w:r>
    </w:p>
    <w:p>
      <w:r>
        <w:rPr>
          <w:rFonts w:ascii="宋体" w:hAnsi="宋体" w:eastAsia="宋体"/>
          <w:sz w:val="24"/>
        </w:rPr>
        <w:t>（美）布兰达·豪根著；徐莉娜，高萍译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亚伯拉罕·林肯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（美）布兰达·豪根著；徐莉娜，高萍译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本书出售、求购地址：https://www.jiaokey.com/book/detail/12072012.html</w:t>
      </w:r>
    </w:p>
    <w:p>
      <w:r>
        <w:t>更多相关图书推荐：https://www.jiaokey.com</w:t>
      </w:r>
    </w:p>
    <w:p>
      <w:r>
        <w:t>（美）布兰达·豪根著；徐莉娜，高萍译 其他作品：https://www.jiaokey.com/tag/（美）布兰达·豪根著；徐莉娜，高萍译.html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关键词搜索：https://www.jiaokey.com/tag/亚伯拉罕·林肯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