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中国美术丛书  第2辑  上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中国美术丛书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绘画-艺术评论-中国-现代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本书出售、求购地址：https://www.jiaokey.com/book/detail/12071992.html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关键词搜索：https://www.jiaokey.com/tag/绘画-艺术评论-中国-现代.html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