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书名：四川竞技体育-现状与对策</w:t>
      </w:r>
    </w:p>
    <w:p>
      <w:r>
        <w:t>作者：刘青主编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四川竞技体育-现状与对策 评论地址：https://www.jiaokey.com/book/detail/12071966.html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