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裴多菲抒情诗60首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外国文学-匈牙利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本书出售、求购地址：https://www.jiaokey.com/book/detail/12071963.html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关键词搜索：https://www.jiaokey.com/tag/外国文学-匈牙利.html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