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普通高等教育十一五应用型规划教材  金融系列  国际结算</w:t>
      </w:r>
    </w:p>
    <w:p>
      <w:r>
        <w:rPr>
          <w:rFonts w:ascii="宋体" w:hAnsi="宋体" w:eastAsia="宋体"/>
          <w:sz w:val="24"/>
        </w:rPr>
        <w:t>高洁，罗立彬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普通高等教育十一五应用型规划教材  金融系列  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高洁，罗立彬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本书出售、求购地址：https://www.jiaokey.com/book/detail/12071923.html</w:t>
      </w:r>
    </w:p>
    <w:p>
      <w:r>
        <w:t>更多相关图书推荐：https://www.jiaokey.com</w:t>
      </w:r>
    </w:p>
    <w:p>
      <w:r>
        <w:t>高洁，罗立彬 其他作品：https://www.jiaokey.com/tag/高洁，罗立彬.html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关键词搜索：https://www.jiaokey.com/tag/普通高等教育十一五应用型规划教材  金融系列  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