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钱生钱  美国顶级理财经理的理财方法</w:t>
      </w:r>
    </w:p>
    <w:p>
      <w:r>
        <w:rPr>
          <w:rFonts w:ascii="宋体" w:hAnsi="宋体" w:eastAsia="宋体"/>
          <w:sz w:val="24"/>
        </w:rPr>
        <w:t>（美）埃里克·泰森著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钱生钱  美国顶级理财经理的理财方法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（美）埃里克·泰森著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本书出售、求购地址：https://www.jiaokey.com/book/detail/12071913.html</w:t>
      </w:r>
    </w:p>
    <w:p>
      <w:r>
        <w:t>更多相关图书推荐：https://www.jiaokey.com</w:t>
      </w:r>
    </w:p>
    <w:p>
      <w:r>
        <w:t>（美）埃里克·泰森著 其他作品：https://www.jiaokey.com/tag/（美）埃里克·泰森著.html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关键词搜索：https://www.jiaokey.com/tag/钱生钱  美国顶级理财经理的理财方法.html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