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男生左  女生右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男生左  女生右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本书出售、求购地址：https://www.jiaokey.com/book/detail/12071909.html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关键词搜索：https://www.jiaokey.com/tag/男生左  女生右.html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