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鲜花的废墟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鲜花的废墟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本书出售、求购地址：https://www.jiaokey.com/book/detail/12071900.html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关键词搜索：https://www.jiaokey.com/tag/鲜花的废墟.html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