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书名：易经揭秘：周易的另一种新解读</w:t>
      </w:r>
    </w:p>
    <w:p>
      <w:r>
        <w:t>作者：杨德存著</w:t>
      </w:r>
    </w:p>
    <w:p>
      <w:r>
        <w:t>出版社：北京：团结出版社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易经揭秘：周易的另一种新解读 评论地址：https://www.jiaokey.com/book/detail/12071890.html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