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《毛泽东思想、邓小平理论和“三个代表”重要思想概论》教学案例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《毛泽东思想、邓小平理论和“三个代表”重要思想概论》教学案例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本书出售、求购地址：https://www.jiaokey.com/book/detail/12071871.html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关键词搜索：https://www.jiaokey.com/tag/《毛泽东思想、邓小平理论和“三个代表”重要思想概论》教学案例.html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