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作者：周文霞主编</w:t>
      </w:r>
    </w:p>
    <w:p>
      <w:r>
        <w:t>出版社：北京：中国城市出版社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人力资源管理 评论地址：https://www.jiaokey.com/book/detail/12071814.html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