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书名：CCTV·中国魅力乡村</w:t>
      </w:r>
    </w:p>
    <w:p>
      <w:r>
        <w:t>作者：中央电视台中国魅力乡村节目组编</w:t>
      </w:r>
    </w:p>
    <w:p>
      <w:r>
        <w:t>出版社：北京：中国发展出版社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CCTV·中国魅力乡村 评论地址：https://www.jiaokey.com/book/detail/12071804.html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