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书名：雅克印记  规划 Planning 中英文本</w:t>
      </w:r>
    </w:p>
    <w:p>
      <w:r>
        <w:t>作者：侯百镇主编；雅克设计机构编著</w:t>
      </w:r>
    </w:p>
    <w:p>
      <w:r>
        <w:t>出版社：上海：同济大学出版社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雅克印记  规划 Planning 中英文本 评论地址：https://www.jiaokey.com/book/detail/12071781.html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