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装点  06  实景拍摄黄金版  图集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装点  06  实景拍摄黄金版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本书出售、求购地址：https://www.jiaokey.com/book/detail/12071775.html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关键词搜索：https://www.jiaokey.com/tag/装点  06  实景拍摄黄金版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