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总第19册  2004.11  射手座号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总第19册  2004.11  射手座号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总第19册  2004.11  射手座号.html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