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书名：模拟电子技术学习及考研辅导</w:t>
      </w:r>
    </w:p>
    <w:p>
      <w:r>
        <w:t>作者：李旭升，张樱枝编著</w:t>
      </w:r>
    </w:p>
    <w:p>
      <w:r>
        <w:t>出版社：</w:t>
      </w:r>
    </w:p>
    <w:p>
      <w:r>
        <w:t>出版日期：2008.07</w:t>
      </w:r>
    </w:p>
    <w:p>
      <w:r>
        <w:t>总页数：282</w:t>
      </w:r>
    </w:p>
    <w:p>
      <w:r>
        <w:t>更多请访问教客网: www.jiaokey.com</w:t>
      </w:r>
    </w:p>
    <w:p>
      <w:r>
        <w:t>模拟电子技术学习及考研辅导 评论地址：https://www.jiaokey.com/book/detail/12071733.html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