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惯性聚变物理</w:t>
      </w:r>
    </w:p>
    <w:p>
      <w:r>
        <w:rPr>
          <w:rFonts w:ascii="宋体" w:hAnsi="宋体" w:eastAsia="宋体"/>
          <w:sz w:val="24"/>
        </w:rPr>
        <w:t>（意）阿蔡塞（ Stefano Atzeni），（德）Jurgen Meyer-ter-Vehn著；沈百飞译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惯性聚变物理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（意）阿蔡塞（ Stefano Atzeni），（德）Jurgen Meyer-ter-Vehn著；沈百飞译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本书出售、求购地址：https://www.jiaokey.com/book/detail/12071721.html</w:t>
      </w:r>
    </w:p>
    <w:p>
      <w:r>
        <w:t>更多相关图书推荐：https://www.jiaokey.com</w:t>
      </w:r>
    </w:p>
    <w:p>
      <w:r>
        <w:t>（意）阿蔡塞（ Stefano Atzeni），（德）Jurgen Meyer-ter-Vehn著；沈百飞译 其他作品：https://www.jiaokey.com/tag/（意）阿蔡塞（ Stefano Atzeni），（德）Jurgen Meyer-ter-Vehn著；沈百飞译.html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关键词搜索：https://www.jiaokey.com/tag/惯性聚变物理.html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