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3D纤维增强聚合物基复合材料</w:t>
      </w:r>
    </w:p>
    <w:p>
      <w:r>
        <w:rPr>
          <w:rFonts w:ascii="宋体" w:hAnsi="宋体" w:eastAsia="宋体"/>
          <w:sz w:val="24"/>
        </w:rPr>
        <w:t>仝立勇（L. Tong），（澳）莫里茨（Mouritz，A．P），（澳）班尼斯特（Bannister，M．K．）著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3D纤维增强聚合物基复合材料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仝立勇（L. Tong），（澳）莫里茨（Mouritz，A．P），（澳）班尼斯特（Bannister，M．K．）著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本书出售、求购地址：https://www.jiaokey.com/book/detail/12071686.html</w:t>
      </w:r>
    </w:p>
    <w:p>
      <w:r>
        <w:t>更多相关图书推荐：https://www.jiaokey.com</w:t>
      </w:r>
    </w:p>
    <w:p>
      <w:r>
        <w:t>仝立勇（L. Tong），（澳）莫里茨（Mouritz，A．P），（澳）班尼斯特（Bannister，M．K．）著 其他作品：https://www.jiaokey.com/tag/仝立勇（L. Tong），（澳）莫里茨（Mouritz，A．P），（澳）班尼斯特（Bannister，M．K．）著.html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关键词搜索：https://www.jiaokey.com/tag/3D纤维增强聚合物基复合材料.html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