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离散系统动力学演变过程的颗粒群平衡模拟</w:t>
      </w:r>
    </w:p>
    <w:p>
      <w:r>
        <w:rPr>
          <w:rFonts w:ascii="宋体" w:hAnsi="宋体" w:eastAsia="宋体"/>
          <w:sz w:val="24"/>
        </w:rPr>
        <w:t>赵海波，郑楚光著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离散系统动力学演变过程的颗粒群平衡模拟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赵海波，郑楚光著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本书出售、求购地址：https://www.jiaokey.com/book/detail/12071677.html</w:t>
      </w:r>
    </w:p>
    <w:p>
      <w:r>
        <w:t>更多相关图书推荐：https://www.jiaokey.com</w:t>
      </w:r>
    </w:p>
    <w:p>
      <w:r>
        <w:t>赵海波，郑楚光著 其他作品：https://www.jiaokey.com/tag/赵海波，郑楚光著.html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关键词搜索：https://www.jiaokey.com/tag/离散系统动力学演变过程的颗粒群平衡模拟.html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