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燃烧源可吸入颗粒物的物理化学特征</w:t>
      </w:r>
    </w:p>
    <w:p>
      <w:r>
        <w:rPr>
          <w:rFonts w:ascii="宋体" w:hAnsi="宋体" w:eastAsia="宋体"/>
          <w:sz w:val="24"/>
        </w:rPr>
        <w:t>郝吉明，段雷，易红宏等著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燃烧源可吸入颗粒物的物理化学特征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郝吉明，段雷，易红宏等著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本书出售、求购地址：https://www.jiaokey.com/book/detail/12071676.html</w:t>
      </w:r>
    </w:p>
    <w:p>
      <w:r>
        <w:t>更多相关图书推荐：https://www.jiaokey.com</w:t>
      </w:r>
    </w:p>
    <w:p>
      <w:r>
        <w:t>郝吉明，段雷，易红宏等著 其他作品：https://www.jiaokey.com/tag/郝吉明，段雷，易红宏等著.html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关键词搜索：https://www.jiaokey.com/tag/燃烧源可吸入颗粒物的物理化学特征.html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