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非参数蒙特卡罗检验及其应用</w:t>
      </w:r>
    </w:p>
    <w:p>
      <w:r>
        <w:rPr>
          <w:rFonts w:ascii="宋体" w:hAnsi="宋体" w:eastAsia="宋体"/>
          <w:sz w:val="24"/>
        </w:rPr>
        <w:t>朱力行，许王莉著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非参数蒙特卡罗检验及其应用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朱力行，许王莉著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本书出售、求购地址：https://www.jiaokey.com/book/detail/12071647.html</w:t>
      </w:r>
    </w:p>
    <w:p>
      <w:r>
        <w:t>更多相关图书推荐：https://www.jiaokey.com</w:t>
      </w:r>
    </w:p>
    <w:p>
      <w:r>
        <w:t>朱力行，许王莉著 其他作品：https://www.jiaokey.com/tag/朱力行，许王莉著.html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关键词搜索：https://www.jiaokey.com/tag/非参数蒙特卡罗检验及其应用.html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