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1  数学物理学导言精装</w:t>
      </w:r>
    </w:p>
    <w:p>
      <w:r>
        <w:rPr>
          <w:rFonts w:ascii="宋体" w:hAnsi="宋体" w:eastAsia="宋体"/>
          <w:sz w:val="24"/>
        </w:rPr>
        <w:t>（吴岳良，刘克峰主编），（法）Jean-Pierre Francoise，（法）Gregory L. Naber，（法）Tsou Sheung Tsun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1  数学物理学导言精装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（吴岳良，刘克峰主编），（法）Jean-Pierre Francoise，（法）Gregory L. Naber，（法）Tsou Sheung Tsun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本书出售、求购地址：https://www.jiaokey.com/book/detail/12071646.html</w:t>
      </w:r>
    </w:p>
    <w:p>
      <w:r>
        <w:t>更多相关图书推荐：https://www.jiaokey.com</w:t>
      </w:r>
    </w:p>
    <w:p>
      <w:r>
        <w:t>（吴岳良，刘克峰主编），（法）Jean-Pierre Francoise，（法）Gregory L. Naber，（法）Tsou Sheung Tsun 其他作品：https://www.jiaokey.com/tag/（吴岳良，刘克峰主编），（法）Jean-Pierre Francoise，（法）Gregory L. Naber，（法）Tsou Sheung Tsun.html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1  数学物理学导言精装.html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