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书名：耕耘与收获 美国中华医学基金会 CMB “高级卫生管理人员在职培训项目”纪实</w:t>
      </w:r>
    </w:p>
    <w:p>
      <w:r>
        <w:t>作者：孙振球主编</w:t>
      </w:r>
    </w:p>
    <w:p>
      <w:r>
        <w:t>出版社：长沙：中南大学出版社</w:t>
      </w:r>
    </w:p>
    <w:p>
      <w:r>
        <w:t>出版日期：2005</w:t>
      </w:r>
    </w:p>
    <w:p>
      <w:r>
        <w:t>总页数：342</w:t>
      </w:r>
    </w:p>
    <w:p>
      <w:r>
        <w:t>更多请访问教客网: www.jiaokey.com</w:t>
      </w:r>
    </w:p>
    <w:p>
      <w:r>
        <w:t>耕耘与收获 美国中华医学基金会 CMB “高级卫生管理人员在职培训项目”纪实 评论地址：https://www.jiaokey.com/book/detail/12071644.html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