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书名：桃花扇全谱  下</w:t>
      </w:r>
    </w:p>
    <w:p>
      <w:r>
        <w:t>作者：周瑞深编著</w:t>
      </w:r>
    </w:p>
    <w:p>
      <w:r>
        <w:t>出版社：北京:北京出版社,2008.04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桃花扇全谱  下 评论地址：https://www.jiaokey.com/book/detail/12071565.html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