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牡丹亭曲谱  中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牡丹亭曲谱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本书出售、求购地址：https://www.jiaokey.com/book/detail/12071563.html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关键词搜索：https://www.jiaokey.com/tag/牡丹亭曲谱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