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牡丹亭曲谱  上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牡丹亭曲谱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本书出售、求购地址：https://www.jiaokey.com/book/detail/12071561.html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关键词搜索：https://www.jiaokey.com/tag/牡丹亭曲谱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