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紫钗记曲谱  下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紫钗记曲谱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本书出售、求购地址：https://www.jiaokey.com/book/detail/12071560.html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关键词搜索：https://www.jiaokey.com/tag/紫钗记曲谱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