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冬青树曲谱  下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冬青树曲谱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本书出售、求购地址：https://www.jiaokey.com/book/detail/12071557.html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关键词搜索：https://www.jiaokey.com/tag/冬青树曲谱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