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书名：计算机纵横汉字输入系统教程</w:t>
      </w:r>
    </w:p>
    <w:p>
      <w:r>
        <w:t>作者：苏州大学纵横汉字信息技术研究所编</w:t>
      </w:r>
    </w:p>
    <w:p>
      <w:r>
        <w:t>出版社：苏州：苏州大学出版社</w:t>
      </w:r>
    </w:p>
    <w:p>
      <w:r>
        <w:t>出版日期：2008.08</w:t>
      </w:r>
    </w:p>
    <w:p>
      <w:r>
        <w:t>总页数：163</w:t>
      </w:r>
    </w:p>
    <w:p>
      <w:r>
        <w:t>更多请访问教客网: www.jiaokey.com</w:t>
      </w:r>
    </w:p>
    <w:p>
      <w:r>
        <w:t>计算机纵横汉字输入系统教程 评论地址：https://www.jiaokey.com/book/detail/12071517.html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