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作者：李静，原永滨主编</w:t>
      </w:r>
    </w:p>
    <w:p>
      <w:r>
        <w:t>出版社：北京：中国计划出版社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汇编语言程序设计 评论地址：https://www.jiaokey.com/book/detail/12071486.html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