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书名：计算机工程制图实例教程  全2册</w:t>
      </w:r>
    </w:p>
    <w:p>
      <w:r>
        <w:t>作者：赵敖生，宜沈平主编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总页数：400</w:t>
      </w:r>
    </w:p>
    <w:p>
      <w:r>
        <w:t>更多请访问教客网: www.jiaokey.com</w:t>
      </w:r>
    </w:p>
    <w:p>
      <w:r>
        <w:t>计算机工程制图实例教程  全2册 评论地址：https://www.jiaokey.com/book/detail/12071430.html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