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书名：计算机应用基础上机指导与综合实训</w:t>
      </w:r>
    </w:p>
    <w:p>
      <w:r>
        <w:t>作者：李灵佳，裴浪，易慧等主编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总页数：164</w:t>
      </w:r>
    </w:p>
    <w:p>
      <w:r>
        <w:t>更多请访问教客网: www.jiaokey.com</w:t>
      </w:r>
    </w:p>
    <w:p>
      <w:r>
        <w:t>计算机应用基础上机指导与综合实训 评论地址：https://www.jiaokey.com/book/detail/12071405.html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