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手机动漫游戏设计教程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手机动漫游戏设计教程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本书出售、求购地址：https://www.jiaokey.com/book/detail/12071389.html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 手机动漫游戏设计教程.html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