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书名：多媒体CAI课件制作</w:t>
      </w:r>
    </w:p>
    <w:p>
      <w:r>
        <w:t>作者：湖南省教育厅组织编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总页数：147</w:t>
      </w:r>
    </w:p>
    <w:p>
      <w:r>
        <w:t>更多请访问教客网: www.jiaokey.com</w:t>
      </w:r>
    </w:p>
    <w:p>
      <w:r>
        <w:t>多媒体CAI课件制作 评论地址：https://www.jiaokey.com/book/detail/12071385.html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