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书名：滑坡灾害评价及其治理优化决策新方法</w:t>
      </w:r>
    </w:p>
    <w:p>
      <w:r>
        <w:t>作者：谢全敏，夏元友编著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总页数：398</w:t>
      </w:r>
    </w:p>
    <w:p>
      <w:r>
        <w:t>更多请访问教客网: www.jiaokey.com</w:t>
      </w:r>
    </w:p>
    <w:p>
      <w:r>
        <w:t>滑坡灾害评价及其治理优化决策新方法 评论地址：https://www.jiaokey.com/book/detail/12071358.html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