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做财女有钱途  女人一定要知道的理财知识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做财女有钱途  女人一定要知道的理财知识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本书出售、求购地址：https://www.jiaokey.com/book/detail/12071347.html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关键词搜索：https://www.jiaokey.com/tag/做财女有钱途  女人一定要知道的理财知识.html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