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书名：世界上最爱你的人  让你感动一生的爱情故事</w:t>
      </w:r>
    </w:p>
    <w:p>
      <w:r>
        <w:t>作者：采桑子主编</w:t>
      </w:r>
    </w:p>
    <w:p>
      <w:r>
        <w:t>出版社：哈尔滨：哈尔滨出版社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世界上最爱你的人  让你感动一生的爱情故事 评论地址：https://www.jiaokey.com/book/detail/12071321.html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