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书名：轻松快乐上哈佛  妈妈说  女儿说</w:t>
      </w:r>
    </w:p>
    <w:p>
      <w:r>
        <w:t>作者：李明荆，丁瑞美著</w:t>
      </w:r>
    </w:p>
    <w:p>
      <w:r>
        <w:t>出版社：哈尔滨：哈尔滨出版社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轻松快乐上哈佛  妈妈说  女儿说 评论地址：https://www.jiaokey.com/book/detail/12071320.html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