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书名：长寿就这么简单  62位中外长寿老人的健康长寿秘诀</w:t>
      </w:r>
    </w:p>
    <w:p>
      <w:r>
        <w:t>作者：三非，龙侪编著</w:t>
      </w:r>
    </w:p>
    <w:p>
      <w:r>
        <w:t>出版社：哈尔滨：哈尔滨出版社</w:t>
      </w:r>
    </w:p>
    <w:p>
      <w:r>
        <w:t>出版日期：2008.06</w:t>
      </w:r>
    </w:p>
    <w:p>
      <w:r>
        <w:t>总页数：257</w:t>
      </w:r>
    </w:p>
    <w:p>
      <w:r>
        <w:t>更多请访问教客网: www.jiaokey.com</w:t>
      </w:r>
    </w:p>
    <w:p>
      <w:r>
        <w:t>长寿就这么简单  62位中外长寿老人的健康长寿秘诀 评论地址：https://www.jiaokey.com/book/detail/12071315.html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