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书名：火星公主</w:t>
      </w:r>
    </w:p>
    <w:p>
      <w:r>
        <w:t>作者：（美）埃德加·赖斯·巴勒斯（EdgarRiceBurroughs）著</w:t>
      </w:r>
    </w:p>
    <w:p>
      <w:r>
        <w:t>出版社：哈尔滨:哈尔滨出版社,2008.10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火星公主 评论地址：https://www.jiaokey.com/book/detail/12071311.html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