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图解孙子兵法  影响世界的中国谋略经典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图解孙子兵法  影响世界的中国谋略经典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本书出售、求购地址：https://www.jiaokey.com/book/detail/12071298.html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关键词搜索：https://www.jiaokey.com/tag/图解孙子兵法  影响世界的中国谋略经典.html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