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魔女宅急便  2  琪琪的新魔法</w:t>
      </w:r>
    </w:p>
    <w:p>
      <w:r>
        <w:rPr>
          <w:rFonts w:ascii="宋体" w:hAnsi="宋体" w:eastAsia="宋体"/>
          <w:sz w:val="24"/>
        </w:rPr>
        <w:t>（日）角野荣子著，（日）广野多珂子绘，蔡春晓译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魔女宅急便  2  琪琪的新魔法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（日）角野荣子著，（日）广野多珂子绘，蔡春晓译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本书出售、求购地址：https://www.jiaokey.com/book/detail/12071291.html</w:t>
      </w:r>
    </w:p>
    <w:p>
      <w:r>
        <w:t>更多相关图书推荐：https://www.jiaokey.com</w:t>
      </w:r>
    </w:p>
    <w:p>
      <w:r>
        <w:t>（日）角野荣子著，（日）广野多珂子绘，蔡春晓译 其他作品：https://www.jiaokey.com/tag/（日）角野荣子著，（日）广野多珂子绘，蔡春晓译.html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关键词搜索：https://www.jiaokey.com/tag/魔女宅急便  2  琪琪的新魔法.html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