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法治热点问题解读  2008</w:t>
      </w:r>
    </w:p>
    <w:p>
      <w:r>
        <w:rPr>
          <w:rFonts w:ascii="宋体" w:hAnsi="宋体" w:eastAsia="宋体"/>
          <w:sz w:val="24"/>
        </w:rPr>
        <w:t>中共中央政法委员会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法治热点问题解读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本书出售、求购地址：https://www.jiaokey.com/book/detail/12071280.html</w:t>
      </w:r>
    </w:p>
    <w:p>
      <w:r>
        <w:t>更多相关图书推荐：https://www.jiaokey.com</w:t>
      </w:r>
    </w:p>
    <w:p>
      <w:r>
        <w:t>中共中央政法委员会 其他作品：https://www.jiaokey.com/tag/中共中央政法委员会.html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关键词搜索：https://www.jiaokey.com/tag/法治热点问题解读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