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书名：山东新泰-蒙阴地区地质实习指导书</w:t>
      </w:r>
    </w:p>
    <w:p>
      <w:r>
        <w:t>作者：马在平，操应长，鄢继华主编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总页数：125</w:t>
      </w:r>
    </w:p>
    <w:p>
      <w:r>
        <w:t>更多请访问教客网: www.jiaokey.com</w:t>
      </w:r>
    </w:p>
    <w:p>
      <w:r>
        <w:t>山东新泰-蒙阴地区地质实习指导书 评论地址：https://www.jiaokey.com/book/detail/12071254.html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