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书名：加油站操作员  销售专用</w:t>
      </w:r>
    </w:p>
    <w:p>
      <w:r>
        <w:t>作者：中国石油天然气集团公司职业技能鉴定指导中心编</w:t>
      </w:r>
    </w:p>
    <w:p>
      <w:r>
        <w:t>出版社：东营：中国石油大学出版社</w:t>
      </w:r>
    </w:p>
    <w:p>
      <w:r>
        <w:t>出版日期：2008.07</w:t>
      </w:r>
    </w:p>
    <w:p>
      <w:r>
        <w:t>总页数：445</w:t>
      </w:r>
    </w:p>
    <w:p>
      <w:r>
        <w:t>更多请访问教客网: www.jiaokey.com</w:t>
      </w:r>
    </w:p>
    <w:p>
      <w:r>
        <w:t>加油站操作员  销售专用 评论地址：https://www.jiaokey.com/book/detail/12071250.html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