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书名：男人的资本  奥运纪念版  2008</w:t>
      </w:r>
    </w:p>
    <w:p>
      <w:r>
        <w:t>作者：李若编著</w:t>
      </w:r>
    </w:p>
    <w:p>
      <w:r>
        <w:t>出版社：海拉尔：内蒙古文化出版社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男人的资本  奥运纪念版  2008 评论地址：https://www.jiaokey.com/book/detail/12071204.html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