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书名：告诉你如何脱颖而出</w:t>
      </w:r>
    </w:p>
    <w:p>
      <w:r>
        <w:t>作者：商金龙编著</w:t>
      </w:r>
    </w:p>
    <w:p>
      <w:r>
        <w:t>出版社：海拉尔:内蒙古文化出版社,2008.07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告诉你如何脱颖而出 评论地址：https://www.jiaokey.com/book/detail/12071203.html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