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中学英语课本大讲解  英语  九年级  上  外研版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中学英语课本大讲解  英语  九年级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本书出售、求购地址：https://www.jiaokey.com/book/detail/12071171.html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关键词搜索：https://www.jiaokey.com/tag/中学英语课本大讲解  英语  九年级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